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Everyone Loves A Mystery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consequence    </w:t>
      </w:r>
      <w:r>
        <w:t xml:space="preserve">   impudent    </w:t>
      </w:r>
      <w:r>
        <w:t xml:space="preserve">   paraphernalia    </w:t>
      </w:r>
      <w:r>
        <w:t xml:space="preserve">   incredulous    </w:t>
      </w:r>
      <w:r>
        <w:t xml:space="preserve">   conducts    </w:t>
      </w:r>
      <w:r>
        <w:t xml:space="preserve">   radical    </w:t>
      </w:r>
      <w:r>
        <w:t xml:space="preserve">   tradition    </w:t>
      </w:r>
      <w:r>
        <w:t xml:space="preserve">   anonymous    </w:t>
      </w:r>
      <w:r>
        <w:t xml:space="preserve">   audacity    </w:t>
      </w:r>
      <w:r>
        <w:t xml:space="preserve">   compensation    </w:t>
      </w:r>
      <w:r>
        <w:t xml:space="preserve">   credulity    </w:t>
      </w:r>
      <w:r>
        <w:t xml:space="preserve">   presumptuous    </w:t>
      </w:r>
      <w:r>
        <w:t xml:space="preserve">   stenographer    </w:t>
      </w:r>
      <w:r>
        <w:t xml:space="preserve">   vehemently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Loves A Mystery Vocabulary Review</dc:title>
  <dcterms:created xsi:type="dcterms:W3CDTF">2021-10-11T06:36:49Z</dcterms:created>
  <dcterms:modified xsi:type="dcterms:W3CDTF">2021-10-11T06:36:49Z</dcterms:modified>
</cp:coreProperties>
</file>