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Everyone in 6T!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Amber    </w:t>
      </w:r>
      <w:r>
        <w:t xml:space="preserve">   Annabelle    </w:t>
      </w:r>
      <w:r>
        <w:t xml:space="preserve">   Archie    </w:t>
      </w:r>
      <w:r>
        <w:t xml:space="preserve">   Ben C    </w:t>
      </w:r>
      <w:r>
        <w:t xml:space="preserve">   Ben E    </w:t>
      </w:r>
      <w:r>
        <w:t xml:space="preserve">   Edward    </w:t>
      </w:r>
      <w:r>
        <w:t xml:space="preserve">   Ela    </w:t>
      </w:r>
      <w:r>
        <w:t xml:space="preserve">   Ella    </w:t>
      </w:r>
      <w:r>
        <w:t xml:space="preserve">   Ellah    </w:t>
      </w:r>
      <w:r>
        <w:t xml:space="preserve">   Elliott    </w:t>
      </w:r>
      <w:r>
        <w:t xml:space="preserve">   Ethan    </w:t>
      </w:r>
      <w:r>
        <w:t xml:space="preserve">   Felix    </w:t>
      </w:r>
      <w:r>
        <w:t xml:space="preserve">   George    </w:t>
      </w:r>
      <w:r>
        <w:t xml:space="preserve">   Harley    </w:t>
      </w:r>
      <w:r>
        <w:t xml:space="preserve">   Isobel    </w:t>
      </w:r>
      <w:r>
        <w:t xml:space="preserve">   Jacob    </w:t>
      </w:r>
      <w:r>
        <w:t xml:space="preserve">   Kitty    </w:t>
      </w:r>
      <w:r>
        <w:t xml:space="preserve">   Leon    </w:t>
      </w:r>
      <w:r>
        <w:t xml:space="preserve">   Lewis    </w:t>
      </w:r>
      <w:r>
        <w:t xml:space="preserve">   Mabel    </w:t>
      </w:r>
      <w:r>
        <w:t xml:space="preserve">   Maia    </w:t>
      </w:r>
      <w:r>
        <w:t xml:space="preserve">   Mario    </w:t>
      </w:r>
      <w:r>
        <w:t xml:space="preserve">   Megan    </w:t>
      </w:r>
      <w:r>
        <w:t xml:space="preserve">   Nathaniel    </w:t>
      </w:r>
      <w:r>
        <w:t xml:space="preserve">   Olivia    </w:t>
      </w:r>
      <w:r>
        <w:t xml:space="preserve">   Ruby    </w:t>
      </w:r>
      <w:r>
        <w:t xml:space="preserve">   Sophie    </w:t>
      </w:r>
      <w:r>
        <w:t xml:space="preserve">   Thomas    </w:t>
      </w:r>
      <w:r>
        <w:t xml:space="preserve">   Zak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in 6T!</dc:title>
  <dcterms:created xsi:type="dcterms:W3CDTF">2021-10-11T06:36:07Z</dcterms:created>
  <dcterms:modified xsi:type="dcterms:W3CDTF">2021-10-11T06:36:07Z</dcterms:modified>
</cp:coreProperties>
</file>