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SUNSHINE    </w:t>
      </w:r>
      <w:r>
        <w:t xml:space="preserve">   MOTHER NATURE    </w:t>
      </w:r>
      <w:r>
        <w:t xml:space="preserve">   CUPID    </w:t>
      </w:r>
      <w:r>
        <w:t xml:space="preserve">   LEPRECHAUN    </w:t>
      </w:r>
      <w:r>
        <w:t xml:space="preserve">   TURKEY    </w:t>
      </w:r>
      <w:r>
        <w:t xml:space="preserve">   THANKSGIVING DAY    </w:t>
      </w:r>
      <w:r>
        <w:t xml:space="preserve">   VETERANS DAY    </w:t>
      </w:r>
      <w:r>
        <w:t xml:space="preserve">   HALLOWEEN    </w:t>
      </w:r>
      <w:r>
        <w:t xml:space="preserve">   LABOR DAY    </w:t>
      </w:r>
      <w:r>
        <w:t xml:space="preserve">   SCHOOL    </w:t>
      </w:r>
      <w:r>
        <w:t xml:space="preserve">   FOURTH OF JULY    </w:t>
      </w:r>
      <w:r>
        <w:t xml:space="preserve">   BEACH    </w:t>
      </w:r>
      <w:r>
        <w:t xml:space="preserve">   LAKE    </w:t>
      </w:r>
      <w:r>
        <w:t xml:space="preserve">   MEMORIAL DAY    </w:t>
      </w:r>
      <w:r>
        <w:t xml:space="preserve">   EASTER    </w:t>
      </w:r>
      <w:r>
        <w:t xml:space="preserve">   EASTER BUNNY    </w:t>
      </w:r>
      <w:r>
        <w:t xml:space="preserve">   ST PATRICKS DAY    </w:t>
      </w:r>
      <w:r>
        <w:t xml:space="preserve">   FOURTEENTH    </w:t>
      </w:r>
      <w:r>
        <w:t xml:space="preserve">   VALENTINES DAY    </w:t>
      </w:r>
      <w:r>
        <w:t xml:space="preserve">   PRESIDENTS DAY    </w:t>
      </w:r>
      <w:r>
        <w:t xml:space="preserve">   DR MARTIN LUTHER KING JR    </w:t>
      </w:r>
      <w:r>
        <w:t xml:space="preserve">   SNOWFLAKE    </w:t>
      </w:r>
      <w:r>
        <w:t xml:space="preserve">   NEW YEAR'S EVE    </w:t>
      </w: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Everything!</dc:title>
  <dcterms:created xsi:type="dcterms:W3CDTF">2021-10-11T06:35:39Z</dcterms:created>
  <dcterms:modified xsi:type="dcterms:W3CDTF">2021-10-11T06:35:39Z</dcterms:modified>
</cp:coreProperties>
</file>