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jermaine    </w:t>
      </w:r>
      <w:r>
        <w:t xml:space="preserve">   Laura    </w:t>
      </w:r>
      <w:r>
        <w:t xml:space="preserve">   Juane    </w:t>
      </w:r>
      <w:r>
        <w:t xml:space="preserve">   Jack    </w:t>
      </w:r>
      <w:r>
        <w:t xml:space="preserve">   pizza    </w:t>
      </w:r>
      <w:r>
        <w:t xml:space="preserve">   Bowling    </w:t>
      </w:r>
      <w:r>
        <w:t xml:space="preserve">   family    </w:t>
      </w:r>
      <w:r>
        <w:t xml:space="preserve">   cheesefries    </w:t>
      </w:r>
      <w:r>
        <w:t xml:space="preserve">   steak    </w:t>
      </w:r>
      <w:r>
        <w:t xml:space="preserve">   meatballs    </w:t>
      </w:r>
      <w:r>
        <w:t xml:space="preserve">   basketball    </w:t>
      </w:r>
      <w:r>
        <w:t xml:space="preserve">   football    </w:t>
      </w:r>
      <w:r>
        <w:t xml:space="preserve">   aniyah    </w:t>
      </w:r>
      <w:r>
        <w:t xml:space="preserve">   emaunie    </w:t>
      </w:r>
      <w:r>
        <w:t xml:space="preserve">   amare    </w:t>
      </w:r>
      <w:r>
        <w:t xml:space="preserve">   ashley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</dc:title>
  <dcterms:created xsi:type="dcterms:W3CDTF">2021-10-11T06:35:31Z</dcterms:created>
  <dcterms:modified xsi:type="dcterms:W3CDTF">2021-10-11T06:35:31Z</dcterms:modified>
</cp:coreProperties>
</file>