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Kokusen!!?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loooves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LoVE Kome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knows the secrets of the golden ratio?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Icyhot?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an Infinite 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becomes everyone's Aniki?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balance is unlimited?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substitute soul reaper?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orange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seventh Hokage?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obsessed with skating?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gangster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Everything!!</dc:title>
  <dcterms:created xsi:type="dcterms:W3CDTF">2021-10-11T06:36:21Z</dcterms:created>
  <dcterms:modified xsi:type="dcterms:W3CDTF">2021-10-11T06:36:21Z</dcterms:modified>
</cp:coreProperties>
</file>