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QWERTY    </w:t>
      </w:r>
      <w:r>
        <w:t xml:space="preserve">   Standerd Form    </w:t>
      </w:r>
      <w:r>
        <w:t xml:space="preserve">   Word Form    </w:t>
      </w:r>
      <w:r>
        <w:t xml:space="preserve">   Exspandend Form    </w:t>
      </w:r>
      <w:r>
        <w:t xml:space="preserve">   Jessica    </w:t>
      </w:r>
      <w:r>
        <w:t xml:space="preserve">   Terra    </w:t>
      </w:r>
      <w:r>
        <w:t xml:space="preserve">   Sue    </w:t>
      </w:r>
      <w:r>
        <w:t xml:space="preserve">   Pizza    </w:t>
      </w:r>
      <w:r>
        <w:t xml:space="preserve">   Leader    </w:t>
      </w:r>
      <w:r>
        <w:t xml:space="preserve">   Khalill    </w:t>
      </w:r>
      <w:r>
        <w:t xml:space="preserve">   Kida    </w:t>
      </w:r>
      <w:r>
        <w:t xml:space="preserve">   Merieda    </w:t>
      </w:r>
      <w:r>
        <w:t xml:space="preserve">   Snow White    </w:t>
      </w:r>
      <w:r>
        <w:t xml:space="preserve">   Sleeping Beauty    </w:t>
      </w:r>
      <w:r>
        <w:t xml:space="preserve">   Belle    </w:t>
      </w:r>
      <w:r>
        <w:t xml:space="preserve">   Cinderella    </w:t>
      </w:r>
      <w:r>
        <w:t xml:space="preserve">   SuperWoman    </w:t>
      </w:r>
      <w:r>
        <w:t xml:space="preserve">   Pewdiepie    </w:t>
      </w:r>
      <w:r>
        <w:t xml:space="preserve">   CoryxKenshin    </w:t>
      </w:r>
      <w:r>
        <w:t xml:space="preserve">   Markapiler    </w:t>
      </w:r>
      <w:r>
        <w:t xml:space="preserve">   Sempi Chan    </w:t>
      </w:r>
      <w:r>
        <w:t xml:space="preserve">   Kocona Chan    </w:t>
      </w:r>
      <w:r>
        <w:t xml:space="preserve">   Yandre Simulator    </w:t>
      </w:r>
      <w:r>
        <w:t xml:space="preserve">   Really    </w:t>
      </w:r>
      <w:r>
        <w:t xml:space="preserve">   Color    </w:t>
      </w:r>
      <w:r>
        <w:t xml:space="preserve">   Coat    </w:t>
      </w:r>
      <w:r>
        <w:t xml:space="preserve">   Lime    </w:t>
      </w:r>
      <w:r>
        <w:t xml:space="preserve">   Monpoly    </w:t>
      </w:r>
      <w:r>
        <w:t xml:space="preserve">   Minecraft    </w:t>
      </w:r>
      <w:r>
        <w:t xml:space="preserve">   Sorry    </w:t>
      </w:r>
      <w:r>
        <w:t xml:space="preserve">   Lemon    </w:t>
      </w:r>
      <w:r>
        <w:t xml:space="preserve">   umbella    </w:t>
      </w:r>
      <w:r>
        <w:t xml:space="preserve">   Gray    </w:t>
      </w:r>
      <w:r>
        <w:t xml:space="preserve">   Silver    </w:t>
      </w:r>
      <w:r>
        <w:t xml:space="preserve">   Gold    </w:t>
      </w:r>
      <w:r>
        <w:t xml:space="preserve">   White    </w:t>
      </w:r>
      <w:r>
        <w:t xml:space="preserve">   Black    </w:t>
      </w:r>
      <w:r>
        <w:t xml:space="preserve">   Orange    </w:t>
      </w:r>
      <w:r>
        <w:t xml:space="preserve">   Pink    </w:t>
      </w:r>
      <w:r>
        <w:t xml:space="preserve">   Brown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</dc:title>
  <dcterms:created xsi:type="dcterms:W3CDTF">2021-10-11T06:34:14Z</dcterms:created>
  <dcterms:modified xsi:type="dcterms:W3CDTF">2021-10-11T06:34:14Z</dcterms:modified>
</cp:coreProperties>
</file>