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About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GRASSLAND    </w:t>
      </w:r>
      <w:r>
        <w:t xml:space="preserve">   POPULATION    </w:t>
      </w:r>
      <w:r>
        <w:t xml:space="preserve">   FOREST    </w:t>
      </w:r>
      <w:r>
        <w:t xml:space="preserve">   WATER    </w:t>
      </w:r>
      <w:r>
        <w:t xml:space="preserve">   HIBERNATE    </w:t>
      </w:r>
      <w:r>
        <w:t xml:space="preserve">   PAWS    </w:t>
      </w:r>
      <w:r>
        <w:t xml:space="preserve">   NATURE     </w:t>
      </w:r>
      <w:r>
        <w:t xml:space="preserve">   SURVIVAL    </w:t>
      </w:r>
      <w:r>
        <w:t xml:space="preserve">   SKY    </w:t>
      </w:r>
      <w:r>
        <w:t xml:space="preserve">   TRAIT     </w:t>
      </w:r>
      <w:r>
        <w:t xml:space="preserve">   SCALES     </w:t>
      </w:r>
      <w:r>
        <w:t xml:space="preserve">   MAMMAL     </w:t>
      </w:r>
      <w:r>
        <w:t xml:space="preserve">   GRASSLANDS     </w:t>
      </w:r>
      <w:r>
        <w:t xml:space="preserve">   EXTINCT    </w:t>
      </w:r>
      <w:r>
        <w:t xml:space="preserve">    ENVIRONMENT     </w:t>
      </w:r>
      <w:r>
        <w:t xml:space="preserve">   ENDANGERED    </w:t>
      </w:r>
      <w:r>
        <w:t xml:space="preserve">   EARTH    </w:t>
      </w:r>
      <w:r>
        <w:t xml:space="preserve">   DESERT    </w:t>
      </w:r>
      <w:r>
        <w:t xml:space="preserve">   ADAPT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About Animals</dc:title>
  <dcterms:created xsi:type="dcterms:W3CDTF">2021-10-11T06:34:24Z</dcterms:created>
  <dcterms:modified xsi:type="dcterms:W3CDTF">2021-10-11T06:34:24Z</dcterms:modified>
</cp:coreProperties>
</file>