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About 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beauty    </w:t>
      </w:r>
      <w:r>
        <w:t xml:space="preserve">   confidence    </w:t>
      </w:r>
      <w:r>
        <w:t xml:space="preserve">   fashion    </w:t>
      </w:r>
      <w:r>
        <w:t xml:space="preserve">   sewing    </w:t>
      </w:r>
      <w:r>
        <w:t xml:space="preserve">   training    </w:t>
      </w:r>
      <w:r>
        <w:t xml:space="preserve">   pain    </w:t>
      </w:r>
      <w:r>
        <w:t xml:space="preserve">   exercise    </w:t>
      </w:r>
      <w:r>
        <w:t xml:space="preserve">   mamas    </w:t>
      </w:r>
      <w:r>
        <w:t xml:space="preserve">   working together    </w:t>
      </w:r>
      <w:r>
        <w:t xml:space="preserve">   rites    </w:t>
      </w:r>
      <w:r>
        <w:t xml:space="preserve">   dance    </w:t>
      </w:r>
      <w:r>
        <w:t xml:space="preserve">   graduation    </w:t>
      </w:r>
      <w:r>
        <w:t xml:space="preserve">   sankofa conference    </w:t>
      </w:r>
      <w:r>
        <w:t xml:space="preserve">   lappa    </w:t>
      </w:r>
      <w:r>
        <w:t xml:space="preserve">   africa    </w:t>
      </w:r>
      <w:r>
        <w:t xml:space="preserve">   bonding    </w:t>
      </w:r>
      <w:r>
        <w:t xml:space="preserve">   calabash    </w:t>
      </w:r>
      <w:r>
        <w:t xml:space="preserve">   sister    </w:t>
      </w:r>
      <w:r>
        <w:t xml:space="preserve">   family    </w:t>
      </w:r>
      <w:r>
        <w:t xml:space="preserve">   motherhood    </w:t>
      </w:r>
      <w:r>
        <w:t xml:space="preserve">   sisterhood    </w:t>
      </w:r>
      <w:r>
        <w:t xml:space="preserve">   women    </w:t>
      </w:r>
      <w:r>
        <w:t xml:space="preserve">   safe    </w:t>
      </w:r>
      <w:r>
        <w:t xml:space="preserve">   sankofa    </w:t>
      </w:r>
      <w:r>
        <w:t xml:space="preserve">   love    </w:t>
      </w:r>
      <w:r>
        <w:t xml:space="preserve">   virginia    </w:t>
      </w:r>
      <w:r>
        <w:t xml:space="preserve">   womenhood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About Rites</dc:title>
  <dcterms:created xsi:type="dcterms:W3CDTF">2021-10-11T06:35:26Z</dcterms:created>
  <dcterms:modified xsi:type="dcterms:W3CDTF">2021-10-11T06:35:26Z</dcterms:modified>
</cp:coreProperties>
</file>