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About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adventures    </w:t>
      </w:r>
      <w:r>
        <w:t xml:space="preserve">   jobs    </w:t>
      </w:r>
      <w:r>
        <w:t xml:space="preserve">   volunteering    </w:t>
      </w:r>
      <w:r>
        <w:t xml:space="preserve">   clubs    </w:t>
      </w:r>
      <w:r>
        <w:t xml:space="preserve">   sports    </w:t>
      </w:r>
      <w:r>
        <w:t xml:space="preserve">   peers    </w:t>
      </w:r>
      <w:r>
        <w:t xml:space="preserve">   social media    </w:t>
      </w:r>
      <w:r>
        <w:t xml:space="preserve">   snapchat    </w:t>
      </w:r>
      <w:r>
        <w:t xml:space="preserve">   twitter    </w:t>
      </w:r>
      <w:r>
        <w:t xml:space="preserve">   instagram    </w:t>
      </w:r>
      <w:r>
        <w:t xml:space="preserve">   clothes    </w:t>
      </w:r>
      <w:r>
        <w:t xml:space="preserve">   homework    </w:t>
      </w:r>
      <w:r>
        <w:t xml:space="preserve">   exams    </w:t>
      </w:r>
      <w:r>
        <w:t xml:space="preserve">   highschool    </w:t>
      </w:r>
      <w:r>
        <w:t xml:space="preserve">   stress    </w:t>
      </w:r>
      <w:r>
        <w:t xml:space="preserve">   drama    </w:t>
      </w:r>
      <w:r>
        <w:t xml:space="preserve">   friends    </w:t>
      </w:r>
      <w:r>
        <w:t xml:space="preserve">   family    </w:t>
      </w:r>
      <w:r>
        <w:t xml:space="preserve">   relationships    </w:t>
      </w:r>
      <w:r>
        <w:t xml:space="preserve">   summer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About Teens</dc:title>
  <dcterms:created xsi:type="dcterms:W3CDTF">2021-10-11T06:34:58Z</dcterms:created>
  <dcterms:modified xsi:type="dcterms:W3CDTF">2021-10-11T06:34:58Z</dcterms:modified>
</cp:coreProperties>
</file>