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 About The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Anagen    </w:t>
      </w:r>
      <w:r>
        <w:t xml:space="preserve">   Catagen    </w:t>
      </w:r>
      <w:r>
        <w:t xml:space="preserve">   Congenital    </w:t>
      </w:r>
      <w:r>
        <w:t xml:space="preserve">   Cortex    </w:t>
      </w:r>
      <w:r>
        <w:t xml:space="preserve">   Cuticle    </w:t>
      </w:r>
      <w:r>
        <w:t xml:space="preserve">   Depilation    </w:t>
      </w:r>
      <w:r>
        <w:t xml:space="preserve">   Hirsutism    </w:t>
      </w:r>
      <w:r>
        <w:t xml:space="preserve">   Hypertrichosis    </w:t>
      </w:r>
      <w:r>
        <w:t xml:space="preserve">   Lanugo    </w:t>
      </w:r>
      <w:r>
        <w:t xml:space="preserve">   Medulla    </w:t>
      </w:r>
      <w:r>
        <w:t xml:space="preserve">   Superflous    </w:t>
      </w:r>
      <w:r>
        <w:t xml:space="preserve">   Systemic    </w:t>
      </w:r>
      <w:r>
        <w:t xml:space="preserve">   Telogen    </w:t>
      </w:r>
      <w:r>
        <w:t xml:space="preserve">   Terminal    </w:t>
      </w:r>
      <w:r>
        <w:t xml:space="preserve">   Topical    </w:t>
      </w:r>
      <w:r>
        <w:t xml:space="preserve">   Vellus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About The Hair</dc:title>
  <dcterms:created xsi:type="dcterms:W3CDTF">2021-10-11T06:35:48Z</dcterms:created>
  <dcterms:modified xsi:type="dcterms:W3CDTF">2021-10-11T06:35:48Z</dcterms:modified>
</cp:coreProperties>
</file>