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Everything "CELLS"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Anton van Leeuwenhoek    </w:t>
      </w:r>
      <w:r>
        <w:t xml:space="preserve">   Cell Membrane    </w:t>
      </w:r>
      <w:r>
        <w:t xml:space="preserve">   Cell Theory    </w:t>
      </w:r>
      <w:r>
        <w:t xml:space="preserve">   Cell Wall    </w:t>
      </w:r>
      <w:r>
        <w:t xml:space="preserve">   Centrioles    </w:t>
      </w:r>
      <w:r>
        <w:t xml:space="preserve">   Chlorophyll    </w:t>
      </w:r>
      <w:r>
        <w:t xml:space="preserve">   Chloroplast    </w:t>
      </w:r>
      <w:r>
        <w:t xml:space="preserve">   Chromatin    </w:t>
      </w:r>
      <w:r>
        <w:t xml:space="preserve">   Chromosomes    </w:t>
      </w:r>
      <w:r>
        <w:t xml:space="preserve">   Cytoplasm    </w:t>
      </w:r>
      <w:r>
        <w:t xml:space="preserve">   Cytoskeleton    </w:t>
      </w:r>
      <w:r>
        <w:t xml:space="preserve">   DNA    </w:t>
      </w:r>
      <w:r>
        <w:t xml:space="preserve">   Electron Microscope    </w:t>
      </w:r>
      <w:r>
        <w:t xml:space="preserve">   Eucaryotic    </w:t>
      </w:r>
      <w:r>
        <w:t xml:space="preserve">   Fungi    </w:t>
      </w:r>
      <w:r>
        <w:t xml:space="preserve">   Golgi Body    </w:t>
      </w:r>
      <w:r>
        <w:t xml:space="preserve">   Light Microscope    </w:t>
      </w:r>
      <w:r>
        <w:t xml:space="preserve">   Lysosomes    </w:t>
      </w:r>
      <w:r>
        <w:t xml:space="preserve">   Lytic Vacuole    </w:t>
      </w:r>
      <w:r>
        <w:t xml:space="preserve">   Matthais Schleiden    </w:t>
      </w:r>
      <w:r>
        <w:t xml:space="preserve">   Microtubules    </w:t>
      </w:r>
      <w:r>
        <w:t xml:space="preserve">   Mitochondria    </w:t>
      </w:r>
      <w:r>
        <w:t xml:space="preserve">   Multicellular    </w:t>
      </w:r>
      <w:r>
        <w:t xml:space="preserve">   Nuclear Membrane    </w:t>
      </w:r>
      <w:r>
        <w:t xml:space="preserve">   Nucleolus    </w:t>
      </w:r>
      <w:r>
        <w:t xml:space="preserve">   Nucleus    </w:t>
      </w:r>
      <w:r>
        <w:t xml:space="preserve">   Plants    </w:t>
      </w:r>
      <w:r>
        <w:t xml:space="preserve">   Prokaryotic    </w:t>
      </w:r>
      <w:r>
        <w:t xml:space="preserve">   Protists    </w:t>
      </w:r>
      <w:r>
        <w:t xml:space="preserve">   R S Endoplasmic Reticulum    </w:t>
      </w:r>
      <w:r>
        <w:t xml:space="preserve">   Ribosome    </w:t>
      </w:r>
      <w:r>
        <w:t xml:space="preserve">   Robert Hooke    </w:t>
      </w:r>
      <w:r>
        <w:t xml:space="preserve">   Rudolf Virchow    </w:t>
      </w:r>
      <w:r>
        <w:t xml:space="preserve">   Theodor Schwann    </w:t>
      </w:r>
      <w:r>
        <w:t xml:space="preserve">   Unicellular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"CELLS" Word Search</dc:title>
  <dcterms:created xsi:type="dcterms:W3CDTF">2021-10-11T06:36:05Z</dcterms:created>
  <dcterms:modified xsi:type="dcterms:W3CDTF">2021-10-11T06:36:05Z</dcterms:modified>
</cp:coreProperties>
</file>