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Everything Christmas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Angel    </w:t>
      </w:r>
      <w:r>
        <w:t xml:space="preserve">   Artificial Tree    </w:t>
      </w:r>
      <w:r>
        <w:t xml:space="preserve">   Bells    </w:t>
      </w:r>
      <w:r>
        <w:t xml:space="preserve">   Bow    </w:t>
      </w:r>
      <w:r>
        <w:t xml:space="preserve">   Candy Cane    </w:t>
      </w:r>
      <w:r>
        <w:t xml:space="preserve">   Carol    </w:t>
      </w:r>
      <w:r>
        <w:t xml:space="preserve">   Chimney    </w:t>
      </w:r>
      <w:r>
        <w:t xml:space="preserve">   Christmas Eve    </w:t>
      </w:r>
      <w:r>
        <w:t xml:space="preserve">   Cookie    </w:t>
      </w:r>
      <w:r>
        <w:t xml:space="preserve">   December    </w:t>
      </w:r>
      <w:r>
        <w:t xml:space="preserve">   Decorate    </w:t>
      </w:r>
      <w:r>
        <w:t xml:space="preserve">   Egg Nog    </w:t>
      </w:r>
      <w:r>
        <w:t xml:space="preserve">   Family    </w:t>
      </w:r>
      <w:r>
        <w:t xml:space="preserve">   Feliz Navidad    </w:t>
      </w:r>
      <w:r>
        <w:t xml:space="preserve">   Festive    </w:t>
      </w:r>
      <w:r>
        <w:t xml:space="preserve">   Fireplace    </w:t>
      </w:r>
      <w:r>
        <w:t xml:space="preserve">   Garland    </w:t>
      </w:r>
      <w:r>
        <w:t xml:space="preserve">   Gingerbread    </w:t>
      </w:r>
      <w:r>
        <w:t xml:space="preserve">   Grinch    </w:t>
      </w:r>
      <w:r>
        <w:t xml:space="preserve">   Holiday    </w:t>
      </w:r>
      <w:r>
        <w:t xml:space="preserve">   Hot Chocolate    </w:t>
      </w:r>
      <w:r>
        <w:t xml:space="preserve">   Jingle Bells    </w:t>
      </w:r>
      <w:r>
        <w:t xml:space="preserve">   Jolly    </w:t>
      </w:r>
      <w:r>
        <w:t xml:space="preserve">   Joy    </w:t>
      </w:r>
      <w:r>
        <w:t xml:space="preserve">   Mistletoe    </w:t>
      </w:r>
      <w:r>
        <w:t xml:space="preserve">   Present    </w:t>
      </w:r>
      <w:r>
        <w:t xml:space="preserve">   Reindeer    </w:t>
      </w:r>
      <w:r>
        <w:t xml:space="preserve">   Santa Claus    </w:t>
      </w:r>
      <w:r>
        <w:t xml:space="preserve">   Stocking    </w:t>
      </w:r>
      <w:r>
        <w:t xml:space="preserve">   XBox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Everything Christmas</dc:title>
  <dcterms:created xsi:type="dcterms:W3CDTF">2021-12-10T03:46:51Z</dcterms:created>
  <dcterms:modified xsi:type="dcterms:W3CDTF">2021-12-10T03:46:51Z</dcterms:modified>
</cp:coreProperties>
</file>