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Early Childhood</w:t>
      </w:r>
    </w:p>
    <w:p>
      <w:pPr>
        <w:pStyle w:val="Questions"/>
      </w:pPr>
      <w:r>
        <w:t xml:space="preserve">1. EDPVNMTLOEE SSATEG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CTGIEIOVN SGTAE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RAOL GSETA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ILLHCPA ESGAT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LNAA SETGA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ECPOXYSAHUSL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IOCTGVIEN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CIFHEDR OEELFBR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NEAJ PGAIET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KERI IKONRES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AMIRA OMSNITSERO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ELV SGOYTYVK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WAHORD DGRNRAE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UIMPLLTE TELCLNGINSIEE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EERSH ENO ATSHT ESAY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Early Childhood</dc:title>
  <dcterms:created xsi:type="dcterms:W3CDTF">2021-10-11T06:35:17Z</dcterms:created>
  <dcterms:modified xsi:type="dcterms:W3CDTF">2021-10-11T06:35:17Z</dcterms:modified>
</cp:coreProperties>
</file>