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or use of words that imitate the sounds associated with the objects or actions they refer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an object or an animal human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in nonfiction which is a story of ones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point of a peice of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Punctuation used in a narrative to indicate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fact, a statement, a quote, or event that backs up a key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struggle between to opposing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point of interest, the place where ideas are drawn together, an important turning point in a series of actions, or the most forceful event in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something happends.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or two words explain the subject being discussed.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English </dc:title>
  <dcterms:created xsi:type="dcterms:W3CDTF">2021-10-11T06:35:05Z</dcterms:created>
  <dcterms:modified xsi:type="dcterms:W3CDTF">2021-10-11T06:35:05Z</dcterms:modified>
</cp:coreProperties>
</file>