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Equine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rider    </w:t>
      </w:r>
      <w:r>
        <w:t xml:space="preserve">   gallop    </w:t>
      </w:r>
      <w:r>
        <w:t xml:space="preserve">   canter    </w:t>
      </w:r>
      <w:r>
        <w:t xml:space="preserve">   sittingtrot    </w:t>
      </w:r>
      <w:r>
        <w:t xml:space="preserve">   jog    </w:t>
      </w:r>
      <w:r>
        <w:t xml:space="preserve">   walk    </w:t>
      </w:r>
      <w:r>
        <w:t xml:space="preserve">   trot    </w:t>
      </w:r>
      <w:r>
        <w:t xml:space="preserve">   forehand    </w:t>
      </w:r>
      <w:r>
        <w:t xml:space="preserve">   piaffe    </w:t>
      </w:r>
      <w:r>
        <w:t xml:space="preserve">   passage    </w:t>
      </w:r>
      <w:r>
        <w:t xml:space="preserve">   training    </w:t>
      </w:r>
      <w:r>
        <w:t xml:space="preserve">   rugs    </w:t>
      </w:r>
      <w:r>
        <w:t xml:space="preserve">   acre    </w:t>
      </w:r>
      <w:r>
        <w:t xml:space="preserve">   field    </w:t>
      </w:r>
      <w:r>
        <w:t xml:space="preserve">   hay    </w:t>
      </w:r>
      <w:r>
        <w:t xml:space="preserve">   feed    </w:t>
      </w:r>
      <w:r>
        <w:t xml:space="preserve">   mare    </w:t>
      </w:r>
      <w:r>
        <w:t xml:space="preserve">   poles    </w:t>
      </w:r>
      <w:r>
        <w:t xml:space="preserve">   numnah    </w:t>
      </w:r>
      <w:r>
        <w:t xml:space="preserve">   leadrope    </w:t>
      </w:r>
      <w:r>
        <w:t xml:space="preserve">   headcollar    </w:t>
      </w:r>
      <w:r>
        <w:t xml:space="preserve">   saddle    </w:t>
      </w:r>
      <w:r>
        <w:t xml:space="preserve">   stallion    </w:t>
      </w:r>
      <w:r>
        <w:t xml:space="preserve">   cob    </w:t>
      </w:r>
      <w:r>
        <w:t xml:space="preserve">   shire    </w:t>
      </w:r>
      <w:r>
        <w:t xml:space="preserve">   arab    </w:t>
      </w:r>
      <w:r>
        <w:t xml:space="preserve">   apploosa    </w:t>
      </w:r>
      <w:r>
        <w:t xml:space="preserve">   draught    </w:t>
      </w:r>
      <w:r>
        <w:t xml:space="preserve">   trekking    </w:t>
      </w:r>
      <w:r>
        <w:t xml:space="preserve">   hacking    </w:t>
      </w:r>
      <w:r>
        <w:t xml:space="preserve">   breeding    </w:t>
      </w:r>
      <w:r>
        <w:t xml:space="preserve">   national    </w:t>
      </w:r>
      <w:r>
        <w:t xml:space="preserve">   international    </w:t>
      </w:r>
      <w:r>
        <w:t xml:space="preserve">   grandprix    </w:t>
      </w:r>
      <w:r>
        <w:t xml:space="preserve">   eventing    </w:t>
      </w:r>
      <w:r>
        <w:t xml:space="preserve">   cross country    </w:t>
      </w:r>
      <w:r>
        <w:t xml:space="preserve">   dressage    </w:t>
      </w:r>
      <w:r>
        <w:t xml:space="preserve">   showjumper    </w:t>
      </w:r>
      <w:r>
        <w:t xml:space="preserve">   stud    </w:t>
      </w:r>
      <w:r>
        <w:t xml:space="preserve">   foal    </w:t>
      </w:r>
      <w:r>
        <w:t xml:space="preserve">   girth    </w:t>
      </w:r>
      <w:r>
        <w:t xml:space="preserve">   bridle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Equine</dc:title>
  <dcterms:created xsi:type="dcterms:W3CDTF">2021-10-11T06:34:11Z</dcterms:created>
  <dcterms:modified xsi:type="dcterms:W3CDTF">2021-10-11T06:34:11Z</dcterms:modified>
</cp:coreProperties>
</file>