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they communicated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Los Angeles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Ollie always dressed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Hawaii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Madeline’s sickness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Madeline’s birthday wish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Nurse 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the new nurse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travelled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Madeline’s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Pauline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mother’s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Madeline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let Ollie and Madeline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Nicola Yoon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Madeline’s mother’s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she live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2021-10-11T06:35:35Z</dcterms:created>
  <dcterms:modified xsi:type="dcterms:W3CDTF">2021-10-11T06:35:35Z</dcterms:modified>
</cp:coreProperties>
</file>