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Everything,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birthday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Olly and her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Maddy and Olly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Maddy's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Maddy's favorite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does she find out she isn't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does Olly dress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Maddy's first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Maddy get for her birthday?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Maddy have lots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give the new neighbors?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nurses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Maddy not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her mom lie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Maddy's dad and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language can Maddy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was Maddy's bathing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to Carla?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Maddy fall in love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 </dc:title>
  <dcterms:created xsi:type="dcterms:W3CDTF">2021-10-11T06:35:54Z</dcterms:created>
  <dcterms:modified xsi:type="dcterms:W3CDTF">2021-10-11T06:35:54Z</dcterms:modified>
</cp:coreProperties>
</file>