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proof    </w:t>
      </w:r>
      <w:r>
        <w:t xml:space="preserve">   results    </w:t>
      </w:r>
      <w:r>
        <w:t xml:space="preserve">   RSV    </w:t>
      </w:r>
      <w:r>
        <w:t xml:space="preserve">   homeschool    </w:t>
      </w:r>
      <w:r>
        <w:t xml:space="preserve">   therapy    </w:t>
      </w:r>
      <w:r>
        <w:t xml:space="preserve">   viral infection    </w:t>
      </w:r>
      <w:r>
        <w:t xml:space="preserve">   myocarditis    </w:t>
      </w:r>
      <w:r>
        <w:t xml:space="preserve">   ambulance    </w:t>
      </w:r>
      <w:r>
        <w:t xml:space="preserve">   ill    </w:t>
      </w:r>
      <w:r>
        <w:t xml:space="preserve">   Ocean    </w:t>
      </w:r>
      <w:r>
        <w:t xml:space="preserve">   Olly    </w:t>
      </w:r>
      <w:r>
        <w:t xml:space="preserve">   Test Result    </w:t>
      </w:r>
      <w:r>
        <w:t xml:space="preserve">   Dr Melissa    </w:t>
      </w:r>
      <w:r>
        <w:t xml:space="preserve">   Sick    </w:t>
      </w:r>
      <w:r>
        <w:t xml:space="preserve">   Madieline    </w:t>
      </w:r>
      <w:r>
        <w:t xml:space="preserve">   Vacation    </w:t>
      </w:r>
      <w:r>
        <w:t xml:space="preserve">   Carla    </w:t>
      </w:r>
      <w:r>
        <w:t xml:space="preserve">   New York    </w:t>
      </w:r>
      <w:r>
        <w:t xml:space="preserve">   Hawaii    </w:t>
      </w:r>
      <w:r>
        <w:t xml:space="preserve">   SCID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2021-10-11T06:36:08Z</dcterms:created>
  <dcterms:modified xsi:type="dcterms:W3CDTF">2021-10-11T06:36:08Z</dcterms:modified>
</cp:coreProperties>
</file>