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Maddy's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Olly make Maddy when he first moved into the neighborhood?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Maddy's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Maddy's family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Maddy's mother know that she met Olly?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Maddy's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Maddy can not leave her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Maddy's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Olly and Maddy run 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she meet Olly?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</dc:title>
  <dcterms:created xsi:type="dcterms:W3CDTF">2021-10-11T06:34:16Z</dcterms:created>
  <dcterms:modified xsi:type="dcterms:W3CDTF">2021-10-11T06:34:16Z</dcterms:modified>
</cp:coreProperties>
</file>