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Madeline find out she is not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does Olly always dress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Madeline can not leave her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give the new neighbors?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Madeline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lets them meet for the first time secretly?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she enjoy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are Olly's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mother lied because of 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Carla got ______, that is why she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Madeline's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makes her unable to go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 is ________ to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nickname did Madeline give the new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Madeline get for her 18th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new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does Madeline let only find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other language can Madeline speak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Madeline's mother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was Madeline's swimsuit?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her mother lie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they travel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Through what source did Madeline introduce herself to Olly?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her birthday wish?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other family member does she live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</dc:title>
  <dcterms:created xsi:type="dcterms:W3CDTF">2021-10-11T06:34:18Z</dcterms:created>
  <dcterms:modified xsi:type="dcterms:W3CDTF">2021-10-11T06:34:18Z</dcterms:modified>
</cp:coreProperties>
</file>