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 room    </w:t>
      </w:r>
      <w:r>
        <w:t xml:space="preserve">   Outside    </w:t>
      </w:r>
      <w:r>
        <w:t xml:space="preserve">   SCID disease    </w:t>
      </w:r>
      <w:r>
        <w:t xml:space="preserve">   Read    </w:t>
      </w:r>
      <w:r>
        <w:t xml:space="preserve">   Neighbours    </w:t>
      </w:r>
      <w:r>
        <w:t xml:space="preserve">   Stealing silverware    </w:t>
      </w:r>
      <w:r>
        <w:t xml:space="preserve">   Bundt cake    </w:t>
      </w:r>
      <w:r>
        <w:t xml:space="preserve">   Rosa    </w:t>
      </w:r>
      <w:r>
        <w:t xml:space="preserve">   Carla    </w:t>
      </w:r>
      <w:r>
        <w:t xml:space="preserve">   Freckles    </w:t>
      </w:r>
      <w:r>
        <w:t xml:space="preserve">   Car accident    </w:t>
      </w:r>
      <w:r>
        <w:t xml:space="preserve">   Hawaii    </w:t>
      </w:r>
      <w:r>
        <w:t xml:space="preserve">   Doctor    </w:t>
      </w:r>
      <w:r>
        <w:t xml:space="preserve">   Olly    </w:t>
      </w:r>
      <w:r>
        <w:t xml:space="preserve">   Maddy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</dc:title>
  <dcterms:created xsi:type="dcterms:W3CDTF">2021-10-11T06:34:56Z</dcterms:created>
  <dcterms:modified xsi:type="dcterms:W3CDTF">2021-10-11T06:34:56Z</dcterms:modified>
</cp:coreProperties>
</file>