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Everything,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the moms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nurse's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boy's name next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maddy could go anywhere where would she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if maddy goes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maddy and Olly run away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disease Maddy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maddy has a ______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maddy favorite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maddy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maddys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maddys disease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olly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Everything, Everything</dc:title>
  <dcterms:created xsi:type="dcterms:W3CDTF">2021-10-11T06:34:58Z</dcterms:created>
  <dcterms:modified xsi:type="dcterms:W3CDTF">2021-10-11T06:34:58Z</dcterms:modified>
</cp:coreProperties>
</file>