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Everything Everything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Lies    </w:t>
      </w:r>
      <w:r>
        <w:t xml:space="preserve">   Inside    </w:t>
      </w:r>
      <w:r>
        <w:t xml:space="preserve">   Texting    </w:t>
      </w:r>
      <w:r>
        <w:t xml:space="preserve">   Clara    </w:t>
      </w:r>
      <w:r>
        <w:t xml:space="preserve">   Doctor    </w:t>
      </w:r>
      <w:r>
        <w:t xml:space="preserve">   Neighbors    </w:t>
      </w:r>
      <w:r>
        <w:t xml:space="preserve">   Mom    </w:t>
      </w:r>
      <w:r>
        <w:t xml:space="preserve">   Hawaii    </w:t>
      </w:r>
      <w:r>
        <w:t xml:space="preserve">   Reading    </w:t>
      </w:r>
      <w:r>
        <w:t xml:space="preserve">   Adult    </w:t>
      </w:r>
      <w:r>
        <w:t xml:space="preserve">   Everything    </w:t>
      </w:r>
      <w:r>
        <w:t xml:space="preserve">   Olly    </w:t>
      </w:r>
      <w:r>
        <w:t xml:space="preserve">   Maddy    </w:t>
      </w:r>
      <w:r>
        <w:t xml:space="preserve">   sick    </w:t>
      </w:r>
      <w:r>
        <w:t xml:space="preserve">   Ocean    </w:t>
      </w:r>
      <w:r>
        <w:t xml:space="preserve">   Scid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 </dc:title>
  <dcterms:created xsi:type="dcterms:W3CDTF">2021-10-11T06:35:01Z</dcterms:created>
  <dcterms:modified xsi:type="dcterms:W3CDTF">2021-10-11T06:35:01Z</dcterms:modified>
</cp:coreProperties>
</file>