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Everything,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Madeline's nickname is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Madeline lice in a __________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made a _________ about this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is one of the main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another one of Carla's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Madeline practices different ways to _______ Olly.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another main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Olly makes a ________ cake.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sleep on a ___________ bed in Hawaii.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is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Madeline's mother always beats her at _________ pictionary.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went to the _________ first in Hawaii.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fish of Hawaii is the 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architect teacher is Mr.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traveled to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a lionfish.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Madeline says ________________ to her mom.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Madeline lost her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_________is the nurse.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</dc:title>
  <dcterms:created xsi:type="dcterms:W3CDTF">2021-10-11T06:35:03Z</dcterms:created>
  <dcterms:modified xsi:type="dcterms:W3CDTF">2021-10-11T06:35:03Z</dcterms:modified>
</cp:coreProperties>
</file>