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Everything Everything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couldn't go to school so how did she get her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she want to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reason for her running outside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Neighbors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the doctor who treated her in hawaii tell her she didn't have SCID?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she supposably sick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they talk f they couldn't see each other because of her sickness?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 they meet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Maddys mom about her sickness?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Olly wearing when she she's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she pretty much allergic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happened to her Dad and Brother?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they go when she found out she wasn't actually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the nurse and mother ever went inside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files of her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she pass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one of the only people allowed inside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Nurses Name?</w:t>
            </w:r>
          </w:p>
        </w:tc>
      </w:tr>
    </w:tbl>
    <w:p>
      <w:pPr>
        <w:pStyle w:val="WordBankMedium"/>
      </w:pPr>
      <w:r>
        <w:t xml:space="preserve">   Beach     </w:t>
      </w:r>
      <w:r>
        <w:t xml:space="preserve">   Olly    </w:t>
      </w:r>
      <w:r>
        <w:t xml:space="preserve">   Hawaii     </w:t>
      </w:r>
      <w:r>
        <w:t xml:space="preserve">   World    </w:t>
      </w:r>
      <w:r>
        <w:t xml:space="preserve">   Nicola Yoon    </w:t>
      </w:r>
      <w:r>
        <w:t xml:space="preserve">   Car ascendant     </w:t>
      </w:r>
      <w:r>
        <w:t xml:space="preserve">   Hotel Bathroom    </w:t>
      </w:r>
      <w:r>
        <w:t xml:space="preserve">   Nurse    </w:t>
      </w:r>
      <w:r>
        <w:t xml:space="preserve">   black    </w:t>
      </w:r>
      <w:r>
        <w:t xml:space="preserve">   texted     </w:t>
      </w:r>
      <w:r>
        <w:t xml:space="preserve">   fighting     </w:t>
      </w:r>
      <w:r>
        <w:t xml:space="preserve">   SCID    </w:t>
      </w:r>
      <w:r>
        <w:t xml:space="preserve">   Letter    </w:t>
      </w:r>
      <w:r>
        <w:t xml:space="preserve">   Madeline    </w:t>
      </w:r>
      <w:r>
        <w:t xml:space="preserve">   New York    </w:t>
      </w:r>
      <w:r>
        <w:t xml:space="preserve">   Carla    </w:t>
      </w:r>
      <w:r>
        <w:t xml:space="preserve">   properly sanitized    </w:t>
      </w:r>
      <w:r>
        <w:t xml:space="preserve">   Online School    </w:t>
      </w:r>
      <w:r>
        <w:t xml:space="preserve">   overprotective     </w:t>
      </w:r>
      <w:r>
        <w:t xml:space="preserve">   nonexistent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Everything </dc:title>
  <dcterms:created xsi:type="dcterms:W3CDTF">2021-10-11T06:35:06Z</dcterms:created>
  <dcterms:modified xsi:type="dcterms:W3CDTF">2021-10-11T06:35:06Z</dcterms:modified>
</cp:coreProperties>
</file>