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,Everything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story who is Maddy?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S.C.I.D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Just moved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disease does Maddy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Olly to Maddy?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Nurse Carla or Ms.Carla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Maddy when she wants to start talking to Olly?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His lover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two words to describe Maddy?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two words to describe Olly?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Girl who is sick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has Maddy stayed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"bubble" protects maddy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Maddy?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Brave and Wise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Maddy's nurse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Smart and Witty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,Everything</dc:title>
  <dcterms:created xsi:type="dcterms:W3CDTF">2021-10-11T06:34:27Z</dcterms:created>
  <dcterms:modified xsi:type="dcterms:W3CDTF">2021-10-11T06:34:27Z</dcterms:modified>
</cp:coreProperties>
</file>