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Everything, Everything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Madelines 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Nautious, coughing and a runny nose all mean you're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madeline used to spend her days reading or staring out her glass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Madeline's nurse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Madelines mother was _______ about her when she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Madeline's mother's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 willing to explore new things or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taking risks it's important to be _________ of getting hurt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Madeline's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Olly's father is an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commited to something and not turning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Madeline's rare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Madeline and Olly's runaway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meaning to do something you're afraid of and or something you might get hurt at doing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Everything, Everything</dc:title>
  <dcterms:created xsi:type="dcterms:W3CDTF">2021-10-11T06:35:05Z</dcterms:created>
  <dcterms:modified xsi:type="dcterms:W3CDTF">2021-10-11T06:35:05Z</dcterms:modified>
</cp:coreProperties>
</file>