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Maddy takes ___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of Maddy's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Maddy's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Maddy's love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Maddy's and Olly's trip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Maddy owns alot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Maddy's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Maddy's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Exploring reef and ocean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Maddy's nurse</w:t>
            </w:r>
          </w:p>
        </w:tc>
      </w:tr>
    </w:tbl>
    <w:p>
      <w:pPr>
        <w:pStyle w:val="WordBankMedium"/>
      </w:pPr>
      <w:r>
        <w:t xml:space="preserve">   Carla    </w:t>
      </w:r>
      <w:r>
        <w:t xml:space="preserve">   Olly    </w:t>
      </w:r>
      <w:r>
        <w:t xml:space="preserve">   bubble baby disease    </w:t>
      </w:r>
      <w:r>
        <w:t xml:space="preserve">   Rosa    </w:t>
      </w:r>
      <w:r>
        <w:t xml:space="preserve">   Madeline    </w:t>
      </w:r>
      <w:r>
        <w:t xml:space="preserve">   Hawaii    </w:t>
      </w:r>
      <w:r>
        <w:t xml:space="preserve">   Scrabble    </w:t>
      </w:r>
      <w:r>
        <w:t xml:space="preserve">   architecture    </w:t>
      </w:r>
      <w:r>
        <w:t xml:space="preserve">   Read    </w:t>
      </w:r>
      <w:r>
        <w:t xml:space="preserve">   White t-shirts    </w:t>
      </w:r>
      <w:r>
        <w:t xml:space="preserve">   Scuba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2021-10-11T06:35:09Z</dcterms:created>
  <dcterms:modified xsi:type="dcterms:W3CDTF">2021-10-11T06:35:09Z</dcterms:modified>
</cp:coreProperties>
</file>