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Everything,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Aloha    </w:t>
      </w:r>
      <w:r>
        <w:t xml:space="preserve">   Carla    </w:t>
      </w:r>
      <w:r>
        <w:t xml:space="preserve">   Fear    </w:t>
      </w:r>
      <w:r>
        <w:t xml:space="preserve">   Forgiveness    </w:t>
      </w:r>
      <w:r>
        <w:t xml:space="preserve">   Guilt    </w:t>
      </w:r>
      <w:r>
        <w:t xml:space="preserve">   Hawaii    </w:t>
      </w:r>
      <w:r>
        <w:t xml:space="preserve">   Heartbreak    </w:t>
      </w:r>
      <w:r>
        <w:t xml:space="preserve">   Humuhumunukunukuapuaa    </w:t>
      </w:r>
      <w:r>
        <w:t xml:space="preserve">   Kiss    </w:t>
      </w:r>
      <w:r>
        <w:t xml:space="preserve">   Lie    </w:t>
      </w:r>
      <w:r>
        <w:t xml:space="preserve">   Madeline    </w:t>
      </w:r>
      <w:r>
        <w:t xml:space="preserve">   Maui    </w:t>
      </w:r>
      <w:r>
        <w:t xml:space="preserve">   Nicola Yoon    </w:t>
      </w:r>
      <w:r>
        <w:t xml:space="preserve">   Nurse Evil    </w:t>
      </w:r>
      <w:r>
        <w:t xml:space="preserve">   Olly    </w:t>
      </w:r>
      <w:r>
        <w:t xml:space="preserve">   Phonetic    </w:t>
      </w:r>
      <w:r>
        <w:t xml:space="preserve">   Risk    </w:t>
      </w:r>
      <w:r>
        <w:t xml:space="preserve">   SCID    </w:t>
      </w:r>
      <w:r>
        <w:t xml:space="preserve">   Sunroom    </w:t>
      </w:r>
      <w:r>
        <w:t xml:space="preserve">   The Little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 </dc:title>
  <dcterms:created xsi:type="dcterms:W3CDTF">2021-10-11T06:35:12Z</dcterms:created>
  <dcterms:modified xsi:type="dcterms:W3CDTF">2021-10-11T06:35:12Z</dcterms:modified>
</cp:coreProperties>
</file>