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Madeline's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Madeline can't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Madeline's first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Madeline and Olly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Madeline and Olly traveled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Madeline went with her family before she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Olly usually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color Olly wears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</dc:title>
  <dcterms:created xsi:type="dcterms:W3CDTF">2021-10-11T06:35:12Z</dcterms:created>
  <dcterms:modified xsi:type="dcterms:W3CDTF">2021-10-11T06:35:12Z</dcterms:modified>
</cp:coreProperties>
</file>