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Everything Crossword/By Poppy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air    </w:t>
      </w:r>
      <w:r>
        <w:t xml:space="preserve">   filter    </w:t>
      </w:r>
      <w:r>
        <w:t xml:space="preserve">   white    </w:t>
      </w:r>
      <w:r>
        <w:t xml:space="preserve">   dictionary    </w:t>
      </w:r>
      <w:r>
        <w:t xml:space="preserve">   bundt cake    </w:t>
      </w:r>
      <w:r>
        <w:t xml:space="preserve">   olly    </w:t>
      </w:r>
      <w:r>
        <w:t xml:space="preserve">   Everything    </w:t>
      </w:r>
      <w:r>
        <w:t xml:space="preserve">   Nicola Yoon    </w:t>
      </w:r>
      <w:r>
        <w:t xml:space="preserve">   Madeline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Crossword/By Poppy B</dc:title>
  <dcterms:created xsi:type="dcterms:W3CDTF">2021-10-11T06:36:01Z</dcterms:created>
  <dcterms:modified xsi:type="dcterms:W3CDTF">2021-10-11T06:36:01Z</dcterms:modified>
</cp:coreProperties>
</file>