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Everything, Everything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completely sealed, as to prevent gas from moving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word, phrase, or sequence that reads the same backward as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forcibly put an end to or prevent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 opening in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dramatic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relationship between cause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image produced by reflections of high frequency sound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disorder that prevents the body from fighting infections and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section of a buildings outside wall that is shaped like a triangle and that is formed by two sections of the roof sloping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skilled in a particular type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expert who gives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expert judge in matters of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apparatus showing the relative positions and motions of bodies in the solar system by balls moved by a clockwork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direct correspondence between symbols and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 Crossword Puzzle</dc:title>
  <dcterms:created xsi:type="dcterms:W3CDTF">2021-10-11T06:36:10Z</dcterms:created>
  <dcterms:modified xsi:type="dcterms:W3CDTF">2021-10-11T06:36:10Z</dcterms:modified>
</cp:coreProperties>
</file>