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"Everything Everything"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Madeline get for her 18th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Madeline call Janet, since she doesn't think she is nice like Carla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does Madeline pick to play on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disease does Madeline have, making her unable to go outside?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Madeline like to do in her house in her free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 is one of Madeline's favorite games that she liked to play with her mom after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Madeline secretly find out that she isn't sick?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Madeline's mom lie to Madeline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end of Everything, Everything where does Madeline meet up with 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her education, Madeline gets ______________ because she is allergic to the outdoors.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changes meaning every time Madeline reads it, making it her favorite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doctor treats Madeline in Hawaii?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Olly and Madeline go for vacation secretly?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Madeline meet, as a new neighbor, and soon falls in love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original nurse that stayed with Madeline to make sure she was taken care of and well?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Carla gets fired, who is the new nurse?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end of the novel, Madeline moves to ___________, where she then sees Olly once again.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"Everything Everything" Crossword Puzzle</dc:title>
  <dcterms:created xsi:type="dcterms:W3CDTF">2021-10-10T23:50:57Z</dcterms:created>
  <dcterms:modified xsi:type="dcterms:W3CDTF">2021-10-10T23:50:57Z</dcterms:modified>
</cp:coreProperties>
</file>