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Everything, Everything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gesture without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incapable of being injured or impaired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expensive souvenir, trinket, or ornament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ideal place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relating to a tomb, grave, or burial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experiencing or exhibiting a yearn for the happiness of a former place or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dread, anxiety, or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in which the immune system's ability to fight infectious disease and cancer is compromised or entirely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complete and utterly perplexed;puzzled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lair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 Vocabulary</dc:title>
  <dcterms:created xsi:type="dcterms:W3CDTF">2021-10-11T06:35:35Z</dcterms:created>
  <dcterms:modified xsi:type="dcterms:W3CDTF">2021-10-11T06:35:35Z</dcterms:modified>
</cp:coreProperties>
</file>