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Sacrifices    </w:t>
      </w:r>
      <w:r>
        <w:t xml:space="preserve">   Love    </w:t>
      </w:r>
      <w:r>
        <w:t xml:space="preserve">   Hawaii    </w:t>
      </w:r>
      <w:r>
        <w:t xml:space="preserve">   Leaving    </w:t>
      </w:r>
      <w:r>
        <w:t xml:space="preserve">   Neighbor    </w:t>
      </w:r>
      <w:r>
        <w:t xml:space="preserve">   Decisions    </w:t>
      </w:r>
      <w:r>
        <w:t xml:space="preserve">   SCID    </w:t>
      </w:r>
      <w:r>
        <w:t xml:space="preserve">   Rebellious    </w:t>
      </w:r>
      <w:r>
        <w:t xml:space="preserve">   Madeline    </w:t>
      </w:r>
      <w:r>
        <w:t xml:space="preserve">   Olly    </w:t>
      </w:r>
      <w:r>
        <w:t xml:space="preserve">   Family    </w:t>
      </w:r>
      <w:r>
        <w:t xml:space="preserve">   Outside    </w:t>
      </w:r>
      <w:r>
        <w:t xml:space="preserve">   Airport    </w:t>
      </w:r>
      <w:r>
        <w:t xml:space="preserve">   Trapped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Word Search</dc:title>
  <dcterms:created xsi:type="dcterms:W3CDTF">2021-10-11T06:34:45Z</dcterms:created>
  <dcterms:modified xsi:type="dcterms:W3CDTF">2021-10-11T06:34:45Z</dcterms:modified>
</cp:coreProperties>
</file>