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Everything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neighbor    </w:t>
      </w:r>
      <w:r>
        <w:t xml:space="preserve">   rebellious    </w:t>
      </w:r>
      <w:r>
        <w:t xml:space="preserve">   decisions    </w:t>
      </w:r>
      <w:r>
        <w:t xml:space="preserve">   love    </w:t>
      </w:r>
      <w:r>
        <w:t xml:space="preserve">   scid    </w:t>
      </w:r>
      <w:r>
        <w:t xml:space="preserve">   leaving    </w:t>
      </w:r>
      <w:r>
        <w:t xml:space="preserve">   madeline    </w:t>
      </w:r>
      <w:r>
        <w:t xml:space="preserve">   sacrifices    </w:t>
      </w:r>
      <w:r>
        <w:t xml:space="preserve">   hawaii    </w:t>
      </w:r>
      <w:r>
        <w:t xml:space="preserve">   olly    </w:t>
      </w:r>
      <w:r>
        <w:t xml:space="preserve">   inside    </w:t>
      </w:r>
      <w:r>
        <w:t xml:space="preserve">   outside    </w:t>
      </w:r>
      <w:r>
        <w:t xml:space="preserve">   airport    </w:t>
      </w:r>
      <w:r>
        <w:t xml:space="preserve">   trapped    </w:t>
      </w:r>
      <w:r>
        <w:t xml:space="preserve">  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 Word Search</dc:title>
  <dcterms:created xsi:type="dcterms:W3CDTF">2021-10-11T06:34:47Z</dcterms:created>
  <dcterms:modified xsi:type="dcterms:W3CDTF">2021-10-11T06:34:47Z</dcterms:modified>
</cp:coreProperties>
</file>