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Everything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bold    </w:t>
      </w:r>
      <w:r>
        <w:t xml:space="preserve">   teenager    </w:t>
      </w:r>
      <w:r>
        <w:t xml:space="preserve">   relationships    </w:t>
      </w:r>
      <w:r>
        <w:t xml:space="preserve">   friends    </w:t>
      </w:r>
      <w:r>
        <w:t xml:space="preserve">   untruthfulness    </w:t>
      </w:r>
      <w:r>
        <w:t xml:space="preserve">   adventure    </w:t>
      </w:r>
      <w:r>
        <w:t xml:space="preserve">   illness    </w:t>
      </w:r>
      <w:r>
        <w:t xml:space="preserve">   lies    </w:t>
      </w:r>
      <w:r>
        <w:t xml:space="preserve">   love    </w:t>
      </w:r>
      <w:r>
        <w:t xml:space="preserve">   everything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Word Search </dc:title>
  <dcterms:created xsi:type="dcterms:W3CDTF">2021-10-11T06:35:15Z</dcterms:created>
  <dcterms:modified xsi:type="dcterms:W3CDTF">2021-10-11T06:35:15Z</dcterms:modified>
</cp:coreProperties>
</file>