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Madeline want to be when she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person she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they texted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care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couldn’t leave her house because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Madeline’s birthday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abbreviation for her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new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 and daughters favorite pre-dinner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cake did Olly bring to Madeline’s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truck did Olly teach Madeline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Ollys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mother’s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Olly typically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met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person that could see Maddie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she’s starting to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2021-10-11T06:35:16Z</dcterms:created>
  <dcterms:modified xsi:type="dcterms:W3CDTF">2021-10-11T06:35:16Z</dcterms:modified>
</cp:coreProperties>
</file>