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Everything,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Schedule    </w:t>
      </w:r>
      <w:r>
        <w:t xml:space="preserve">   Phil    </w:t>
      </w:r>
      <w:r>
        <w:t xml:space="preserve">   Email    </w:t>
      </w:r>
      <w:r>
        <w:t xml:space="preserve">   Text    </w:t>
      </w:r>
      <w:r>
        <w:t xml:space="preserve">   White Room    </w:t>
      </w:r>
      <w:r>
        <w:t xml:space="preserve">   Contact    </w:t>
      </w:r>
      <w:r>
        <w:t xml:space="preserve">   Rosa    </w:t>
      </w:r>
      <w:r>
        <w:t xml:space="preserve">   Allergic    </w:t>
      </w:r>
      <w:r>
        <w:t xml:space="preserve">   Kara    </w:t>
      </w:r>
      <w:r>
        <w:t xml:space="preserve">   Balloon    </w:t>
      </w:r>
      <w:r>
        <w:t xml:space="preserve">   Rare    </w:t>
      </w:r>
      <w:r>
        <w:t xml:space="preserve">   Carla    </w:t>
      </w:r>
      <w:r>
        <w:t xml:space="preserve">   Madeline    </w:t>
      </w:r>
      <w:r>
        <w:t xml:space="preserve">   Olly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</dc:title>
  <dcterms:created xsi:type="dcterms:W3CDTF">2021-10-11T06:35:19Z</dcterms:created>
  <dcterms:modified xsi:type="dcterms:W3CDTF">2021-10-11T06:35:19Z</dcterms:modified>
</cp:coreProperties>
</file>