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Everything Everything by Nicola Yoon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Carlas daughters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conflict does Madelines mom have with Carla when she find out Olly comes 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most important person in Madelines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Madelines favorite thing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the beginning what age does Madeline turn?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 which part of the story does Madelines mom become the antagonist?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did Madelines father and brother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years has Carla work for Madeline?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Madelines conflict about running away internal or external?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rule does Carla have when Olly comes 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game does Olly and Madeline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Madeline static or dynamic?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one word that Madeline uses to describe Olly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color is everything in Madelines 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does Madeline fall in love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Madelines nurses name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Madelines mom do for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is the one place Madeline longs to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the beginning of the book, what does olly call Madeline?</w:t>
            </w:r>
          </w:p>
        </w:tc>
      </w:tr>
    </w:tbl>
    <w:p>
      <w:pPr>
        <w:pStyle w:val="WordBankLarge"/>
      </w:pPr>
      <w:r>
        <w:t xml:space="preserve">   Madeline    </w:t>
      </w:r>
      <w:r>
        <w:t xml:space="preserve">   olly    </w:t>
      </w:r>
      <w:r>
        <w:t xml:space="preserve">   Carla    </w:t>
      </w:r>
      <w:r>
        <w:t xml:space="preserve">   car crash    </w:t>
      </w:r>
      <w:r>
        <w:t xml:space="preserve">   hawaii    </w:t>
      </w:r>
      <w:r>
        <w:t xml:space="preserve">   eighteen    </w:t>
      </w:r>
      <w:r>
        <w:t xml:space="preserve">   white    </w:t>
      </w:r>
      <w:r>
        <w:t xml:space="preserve">   nurse    </w:t>
      </w:r>
      <w:r>
        <w:t xml:space="preserve">   fifteen    </w:t>
      </w:r>
      <w:r>
        <w:t xml:space="preserve">   Rosa     </w:t>
      </w:r>
      <w:r>
        <w:t xml:space="preserve">   read    </w:t>
      </w:r>
      <w:r>
        <w:t xml:space="preserve">   mom    </w:t>
      </w:r>
      <w:r>
        <w:t xml:space="preserve">   end    </w:t>
      </w:r>
      <w:r>
        <w:t xml:space="preserve">   internal    </w:t>
      </w:r>
      <w:r>
        <w:t xml:space="preserve">   dynamic    </w:t>
      </w:r>
      <w:r>
        <w:t xml:space="preserve">   fast five    </w:t>
      </w:r>
      <w:r>
        <w:t xml:space="preserve">   perfect    </w:t>
      </w:r>
      <w:r>
        <w:t xml:space="preserve">   spy    </w:t>
      </w:r>
      <w:r>
        <w:t xml:space="preserve">   no touching    </w:t>
      </w:r>
      <w:r>
        <w:t xml:space="preserve">   external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Everything Everything by Nicola Yoon</dc:title>
  <dcterms:created xsi:type="dcterms:W3CDTF">2021-10-11T06:35:04Z</dcterms:created>
  <dcterms:modified xsi:type="dcterms:W3CDTF">2021-10-11T06:35:04Z</dcterms:modified>
</cp:coreProperties>
</file>