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Everything, Everything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Olly and Maddy travel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Olly and his family flee too to escape his abusive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genre of the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effects of SCID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Maddy lose her father and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main setting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disease Maddy suffers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scariest thing Maddy has to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kept a secret from Maddy for up to 18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encouraged Maddy to want to go outside?</w:t>
            </w:r>
          </w:p>
        </w:tc>
      </w:tr>
    </w:tbl>
    <w:p>
      <w:pPr>
        <w:pStyle w:val="WordBankMedium"/>
      </w:pPr>
      <w:r>
        <w:t xml:space="preserve">   SCID     </w:t>
      </w:r>
      <w:r>
        <w:t xml:space="preserve">   Olly     </w:t>
      </w:r>
      <w:r>
        <w:t xml:space="preserve">   Hawaii    </w:t>
      </w:r>
      <w:r>
        <w:t xml:space="preserve">   Car Crash    </w:t>
      </w:r>
      <w:r>
        <w:t xml:space="preserve">   Mom    </w:t>
      </w:r>
      <w:r>
        <w:t xml:space="preserve">   New York    </w:t>
      </w:r>
      <w:r>
        <w:t xml:space="preserve">   Nicola Yoon    </w:t>
      </w:r>
      <w:r>
        <w:t xml:space="preserve">   Young Adult Fiction    </w:t>
      </w:r>
      <w:r>
        <w:t xml:space="preserve">   Maddy's Room    </w:t>
      </w:r>
      <w:r>
        <w:t xml:space="preserve">   Weak Immune System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Everything, Everything</dc:title>
  <dcterms:created xsi:type="dcterms:W3CDTF">2021-10-11T06:35:21Z</dcterms:created>
  <dcterms:modified xsi:type="dcterms:W3CDTF">2021-10-11T06:35:21Z</dcterms:modified>
</cp:coreProperties>
</file>