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Everything, Everything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Madeline wants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Olly and Madeline’s love for each other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Madeline’s mother is on her birthday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Madeline’s mother appears to be to Madeline about her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Carla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Describing Santa Claus on Christmas 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Compares the cake falling to the distance from then ground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Madeline describes what teenage things she misses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Madeline asks olly, what’s his favorite form of poetry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Madeline is to the world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Everything, Everything </dc:title>
  <dcterms:created xsi:type="dcterms:W3CDTF">2021-10-11T06:35:27Z</dcterms:created>
  <dcterms:modified xsi:type="dcterms:W3CDTF">2021-10-11T06:35:27Z</dcterms:modified>
</cp:coreProperties>
</file>