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Everything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astronaut    </w:t>
      </w:r>
      <w:r>
        <w:t xml:space="preserve">   bundt cake    </w:t>
      </w:r>
      <w:r>
        <w:t xml:space="preserve">   carla    </w:t>
      </w:r>
      <w:r>
        <w:t xml:space="preserve">   hawaii    </w:t>
      </w:r>
      <w:r>
        <w:t xml:space="preserve">   lies    </w:t>
      </w:r>
      <w:r>
        <w:t xml:space="preserve">   love    </w:t>
      </w:r>
      <w:r>
        <w:t xml:space="preserve">   madeline    </w:t>
      </w:r>
      <w:r>
        <w:t xml:space="preserve">   olly    </w:t>
      </w:r>
      <w:r>
        <w:t xml:space="preserve">   scid    </w:t>
      </w:r>
      <w:r>
        <w:t xml:space="preserve">   the little prince    </w:t>
      </w:r>
      <w:r>
        <w:t xml:space="preserve">   white room    </w:t>
      </w:r>
      <w:r>
        <w:t xml:space="preserve">   yoon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</dc:title>
  <dcterms:created xsi:type="dcterms:W3CDTF">2021-10-11T06:35:19Z</dcterms:created>
  <dcterms:modified xsi:type="dcterms:W3CDTF">2021-10-11T06:35:19Z</dcterms:modified>
</cp:coreProperties>
</file>