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pompoms    </w:t>
      </w:r>
      <w:r>
        <w:t xml:space="preserve">   cheer    </w:t>
      </w:r>
      <w:r>
        <w:t xml:space="preserve">   scream    </w:t>
      </w:r>
      <w:r>
        <w:t xml:space="preserve">   Dallas    </w:t>
      </w:r>
      <w:r>
        <w:t xml:space="preserve">   Houston    </w:t>
      </w:r>
      <w:r>
        <w:t xml:space="preserve">   SuperBowl    </w:t>
      </w:r>
      <w:r>
        <w:t xml:space="preserve">   vistors    </w:t>
      </w:r>
      <w:r>
        <w:t xml:space="preserve">   home    </w:t>
      </w:r>
      <w:r>
        <w:t xml:space="preserve">   cheerleaders    </w:t>
      </w:r>
      <w:r>
        <w:t xml:space="preserve">   players    </w:t>
      </w:r>
      <w:r>
        <w:t xml:space="preserve">   assistant    </w:t>
      </w:r>
      <w:r>
        <w:t xml:space="preserve">   coach    </w:t>
      </w:r>
      <w:r>
        <w:t xml:space="preserve">   three points    </w:t>
      </w:r>
      <w:r>
        <w:t xml:space="preserve">   fieldgoal    </w:t>
      </w:r>
      <w:r>
        <w:t xml:space="preserve">   defense    </w:t>
      </w:r>
      <w:r>
        <w:t xml:space="preserve">   offense    </w:t>
      </w:r>
      <w:r>
        <w:t xml:space="preserve">   Cowboys    </w:t>
      </w:r>
      <w:r>
        <w:t xml:space="preserve">   Texans    </w:t>
      </w:r>
      <w:r>
        <w:t xml:space="preserve">   loser    </w:t>
      </w:r>
      <w:r>
        <w:t xml:space="preserve">   winner    </w:t>
      </w:r>
      <w:r>
        <w:t xml:space="preserve">   fans    </w:t>
      </w:r>
      <w:r>
        <w:t xml:space="preserve">   touchdown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Football</dc:title>
  <dcterms:created xsi:type="dcterms:W3CDTF">2021-10-11T06:34:31Z</dcterms:created>
  <dcterms:modified xsi:type="dcterms:W3CDTF">2021-10-11T06:34:31Z</dcterms:modified>
</cp:coreProperties>
</file>