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Everything IRA</w:t>
      </w:r>
    </w:p>
    <w:p>
      <w:pPr>
        <w:pStyle w:val="Questions"/>
      </w:pPr>
      <w:r>
        <w:t xml:space="preserve">1. ERYCIENBAFI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RCDOEVELL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EDLARFE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ATTES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HOTR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OOLRERVL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LITRNDAITOA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GWITHONDLHI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RTTUSDIOBINI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BCTNUINIOTOR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STRNRFAE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RTEITEEMRN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WWRADHLATI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IVDNLDAUII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TESXA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TNEPAYL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IRA</dc:title>
  <dcterms:created xsi:type="dcterms:W3CDTF">2021-10-11T06:34:41Z</dcterms:created>
  <dcterms:modified xsi:type="dcterms:W3CDTF">2021-10-11T06:34:41Z</dcterms:modified>
</cp:coreProperties>
</file>