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I Never Told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school was James teaching at when he met Marilyn?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Lydia inheritted __________ from her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Lydia's parent's also found out she was ______ to them about her social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does Marilyn have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Lydia's parents don't know that she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Lydia ________ her parents into thinking she lived a completely different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school is Nath excepted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Lydia's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James and Marilyn were having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career does Marilyn encourage Lydia to pursue?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Lydia inherit from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Lydia score on her exam that she flushed down the toilet?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Lydia was found dead each of her family members remembered the last _______ theiy had with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does Jack fall in love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Lydia was determined to ______ Jack because he was gay and wasn't in love with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Marilyn's mom didn't want her to marrry James because he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Marilyn is relation to Lydia?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state does the Lee family reside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James and Marilyn's third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Lee family is falling apart because they keep _______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Nath's full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Lydia was the ______ child of Marilyn and James Lee.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Marilyn and James thought Lydia was a straight "A" student and popular but they found out she was a loner with almost no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mother's _____ made Marilyn return to her childhood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profession did James Lee pursue before he met Marilyn?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class was Marilyn in that James was teaching?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of the year does Lydia go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Marilyn want to do instead of spend her days tending to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Lydia's parents found out that he grades had severly _______ while investigating her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figures out that Jack is in love with Nath?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Lydia's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Nath think is responsible for Lydia's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time period is the novel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Lydia wanted to _____ with Jack but he told her he was in love with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James begin having an affair with while being married to Marilyn?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times does Marilyn abondon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Nathan is the _____ child of Marilyn and James 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keeping the Lee family balanced?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Lydia hides Nath's __________ letters because she fears he will abandon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Marilyn discovered that she was ________ and arranged a quick marriage.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 Never Told You</dc:title>
  <dcterms:created xsi:type="dcterms:W3CDTF">2021-10-11T06:34:38Z</dcterms:created>
  <dcterms:modified xsi:type="dcterms:W3CDTF">2021-10-11T06:34:38Z</dcterms:modified>
</cp:coreProperties>
</file>