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Everything Is Fine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disorder    </w:t>
      </w:r>
      <w:r>
        <w:t xml:space="preserve">   depression    </w:t>
      </w:r>
      <w:r>
        <w:t xml:space="preserve">   unknown    </w:t>
      </w:r>
      <w:r>
        <w:t xml:space="preserve">   silence    </w:t>
      </w:r>
      <w:r>
        <w:t xml:space="preserve">   rude    </w:t>
      </w:r>
      <w:r>
        <w:t xml:space="preserve">   hurt    </w:t>
      </w:r>
      <w:r>
        <w:t xml:space="preserve">   anger    </w:t>
      </w:r>
      <w:r>
        <w:t xml:space="preserve">   broken    </w:t>
      </w:r>
      <w:r>
        <w:t xml:space="preserve">   sick    </w:t>
      </w:r>
      <w:r>
        <w:t xml:space="preserve">   kind    </w:t>
      </w:r>
      <w:r>
        <w:t xml:space="preserve">   stubborn    </w:t>
      </w:r>
      <w:r>
        <w:t xml:space="preserve">   fierce    </w:t>
      </w:r>
      <w:r>
        <w:t xml:space="preserve">   help    </w:t>
      </w:r>
      <w:r>
        <w:t xml:space="preserve">   caring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Is Fine</dc:title>
  <dcterms:created xsi:type="dcterms:W3CDTF">2021-10-11T06:34:51Z</dcterms:created>
  <dcterms:modified xsi:type="dcterms:W3CDTF">2021-10-11T06:34:51Z</dcterms:modified>
</cp:coreProperties>
</file>