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Is 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Colby's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Mazzy likes to put into the microwave to make them puffy.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Mrs. Dean took Mazzy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Bill hired to buy food for Mazzy and her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Mazzy's dad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Mazzy mad the snake that her and Colby dissected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Colby's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Mazzy's mom's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Mazzy sits in front of when it gets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Mazzy learned the bridge thing to do for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Mazzy's dad hired to take care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chubby old lady that lives across from Mazzy.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Mazzy's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Is Fine</dc:title>
  <dcterms:created xsi:type="dcterms:W3CDTF">2021-10-11T06:34:54Z</dcterms:created>
  <dcterms:modified xsi:type="dcterms:W3CDTF">2021-10-11T06:34:54Z</dcterms:modified>
</cp:coreProperties>
</file>