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Leads to You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something that is greatly important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real or genuine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for when you have a intense longing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Scattered pieces of waste or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noise a cat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overly sensitive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someone's actions determines their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for someone who can't make a decision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Especially great or intense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have an intense, overwhelming passion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for when you are sad for no apparent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twisted or bent condition, state, or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your trying to avoid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communicate with someone who is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brings or has a bad name in society</w:t>
            </w:r>
          </w:p>
        </w:tc>
      </w:tr>
    </w:tbl>
    <w:p>
      <w:pPr>
        <w:pStyle w:val="WordBankMedium"/>
      </w:pPr>
      <w:r>
        <w:t xml:space="preserve">   floundering     </w:t>
      </w:r>
      <w:r>
        <w:t xml:space="preserve">   hiss    </w:t>
      </w:r>
      <w:r>
        <w:t xml:space="preserve">   letter    </w:t>
      </w:r>
      <w:r>
        <w:t xml:space="preserve">   fragile    </w:t>
      </w:r>
      <w:r>
        <w:t xml:space="preserve">   significant    </w:t>
      </w:r>
      <w:r>
        <w:t xml:space="preserve">   yearning    </w:t>
      </w:r>
      <w:r>
        <w:t xml:space="preserve">   disgraceful    </w:t>
      </w:r>
      <w:r>
        <w:t xml:space="preserve">   infatuated    </w:t>
      </w:r>
      <w:r>
        <w:t xml:space="preserve">   melancholy    </w:t>
      </w:r>
      <w:r>
        <w:t xml:space="preserve">   particular    </w:t>
      </w:r>
      <w:r>
        <w:t xml:space="preserve">   authentic    </w:t>
      </w:r>
      <w:r>
        <w:t xml:space="preserve">   karma    </w:t>
      </w:r>
      <w:r>
        <w:t xml:space="preserve">   bypass    </w:t>
      </w:r>
      <w:r>
        <w:t xml:space="preserve">   debris    </w:t>
      </w:r>
      <w:r>
        <w:t xml:space="preserve">   contortion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Leads to You Word Search </dc:title>
  <dcterms:created xsi:type="dcterms:W3CDTF">2021-10-11T06:35:49Z</dcterms:created>
  <dcterms:modified xsi:type="dcterms:W3CDTF">2021-10-11T06:35:49Z</dcterms:modified>
</cp:coreProperties>
</file>