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bombs    </w:t>
      </w:r>
      <w:r>
        <w:t xml:space="preserve">   southpacific    </w:t>
      </w:r>
      <w:r>
        <w:t xml:space="preserve">   Worldwar    </w:t>
      </w:r>
      <w:r>
        <w:t xml:space="preserve">   shelter    </w:t>
      </w:r>
      <w:r>
        <w:t xml:space="preserve">   hunters    </w:t>
      </w:r>
      <w:r>
        <w:t xml:space="preserve">   choirboys    </w:t>
      </w:r>
      <w:r>
        <w:t xml:space="preserve">   aviewtoadeath    </w:t>
      </w:r>
      <w:r>
        <w:t xml:space="preserve">   paintedfaces    </w:t>
      </w:r>
      <w:r>
        <w:t xml:space="preserve">   beastfomwater    </w:t>
      </w:r>
      <w:r>
        <w:t xml:space="preserve">   beastfromair    </w:t>
      </w:r>
      <w:r>
        <w:t xml:space="preserve">   castlerockisland    </w:t>
      </w:r>
      <w:r>
        <w:t xml:space="preserve">   leader    </w:t>
      </w:r>
      <w:r>
        <w:t xml:space="preserve">   blowthecounch    </w:t>
      </w:r>
      <w:r>
        <w:t xml:space="preserve">   pigs    </w:t>
      </w:r>
      <w:r>
        <w:t xml:space="preserve">   spears    </w:t>
      </w:r>
      <w:r>
        <w:t xml:space="preserve">   deadparachutist    </w:t>
      </w:r>
      <w:r>
        <w:t xml:space="preserve">   thebeastie    </w:t>
      </w:r>
      <w:r>
        <w:t xml:space="preserve">   rescued    </w:t>
      </w:r>
      <w:r>
        <w:t xml:space="preserve">   conchshell    </w:t>
      </w:r>
      <w:r>
        <w:t xml:space="preserve">   planecrash    </w:t>
      </w:r>
      <w:r>
        <w:t xml:space="preserve">   Lordoftheflies    </w:t>
      </w:r>
      <w:r>
        <w:t xml:space="preserve">   littleuns    </w:t>
      </w:r>
      <w:r>
        <w:t xml:space="preserve">   Simon    </w:t>
      </w:r>
      <w:r>
        <w:t xml:space="preserve">   Piggy    </w:t>
      </w:r>
      <w:r>
        <w:t xml:space="preserve">   Ralph    </w:t>
      </w:r>
      <w:r>
        <w:t xml:space="preserve">   Jack    </w:t>
      </w:r>
      <w:r>
        <w:t xml:space="preserve">   WilliamGolding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Lord of the Flies</dc:title>
  <dcterms:created xsi:type="dcterms:W3CDTF">2021-10-11T06:35:26Z</dcterms:created>
  <dcterms:modified xsi:type="dcterms:W3CDTF">2021-10-11T06:35:26Z</dcterms:modified>
</cp:coreProperties>
</file>